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B0BE" w14:textId="6904B15F" w:rsidR="002209A7" w:rsidRPr="00974547" w:rsidRDefault="007873C2" w:rsidP="00B71742">
      <w:pPr>
        <w:jc w:val="center"/>
        <w:rPr>
          <w:sz w:val="28"/>
          <w:szCs w:val="32"/>
          <w:lang w:eastAsia="ja-JP"/>
        </w:rPr>
      </w:pPr>
      <w:r w:rsidRPr="00974547">
        <w:rPr>
          <w:sz w:val="28"/>
          <w:szCs w:val="32"/>
          <w:lang w:eastAsia="ja-JP"/>
        </w:rPr>
        <w:t>第43回社協福祉まつり 出店・出展申込書</w:t>
      </w:r>
    </w:p>
    <w:p w14:paraId="2C7B4ABB" w14:textId="77777777" w:rsidR="002209A7" w:rsidRPr="002E0E5E" w:rsidRDefault="007873C2" w:rsidP="002E0E5E">
      <w:pPr>
        <w:rPr>
          <w:lang w:eastAsia="ja-JP"/>
        </w:rPr>
      </w:pPr>
      <w:r w:rsidRPr="002E0E5E">
        <w:rPr>
          <w:lang w:eastAsia="ja-JP"/>
        </w:rPr>
        <w:t>※申込みをもって出店・出展確定となるものではありません。</w:t>
      </w:r>
    </w:p>
    <w:p w14:paraId="10EEBC62" w14:textId="77777777" w:rsidR="002209A7" w:rsidRPr="002E0E5E" w:rsidRDefault="007873C2" w:rsidP="002E0E5E">
      <w:pPr>
        <w:rPr>
          <w:lang w:eastAsia="ja-JP"/>
        </w:rPr>
      </w:pPr>
      <w:r w:rsidRPr="002E0E5E">
        <w:rPr>
          <w:lang w:eastAsia="ja-JP"/>
        </w:rPr>
        <w:t>※会場配置及び実施内容については、主催者にて調整を行います。</w:t>
      </w:r>
    </w:p>
    <w:p w14:paraId="31BDA3EA" w14:textId="77777777" w:rsidR="002209A7" w:rsidRPr="002E0E5E" w:rsidRDefault="007873C2" w:rsidP="002E0E5E">
      <w:proofErr w:type="spellStart"/>
      <w:r w:rsidRPr="002E0E5E">
        <w:t>基本情報</w:t>
      </w:r>
      <w:proofErr w:type="spellEnd"/>
    </w:p>
    <w:tbl>
      <w:tblPr>
        <w:tblStyle w:val="afe"/>
        <w:tblW w:w="0" w:type="auto"/>
        <w:jc w:val="center"/>
        <w:tblLook w:val="04A0" w:firstRow="1" w:lastRow="0" w:firstColumn="1" w:lastColumn="0" w:noHBand="0" w:noVBand="1"/>
      </w:tblPr>
      <w:tblGrid>
        <w:gridCol w:w="2974"/>
        <w:gridCol w:w="5656"/>
      </w:tblGrid>
      <w:tr w:rsidR="002209A7" w:rsidRPr="002E0E5E" w14:paraId="51BA98C7" w14:textId="77777777" w:rsidTr="002E0E5E">
        <w:trPr>
          <w:jc w:val="center"/>
        </w:trPr>
        <w:tc>
          <w:tcPr>
            <w:tcW w:w="2977" w:type="dxa"/>
          </w:tcPr>
          <w:p w14:paraId="53461735" w14:textId="77777777" w:rsidR="002209A7" w:rsidRPr="00B71742" w:rsidRDefault="007873C2" w:rsidP="002E0E5E">
            <w:pPr>
              <w:rPr>
                <w:sz w:val="32"/>
                <w:szCs w:val="36"/>
              </w:rPr>
            </w:pPr>
            <w:proofErr w:type="spellStart"/>
            <w:r w:rsidRPr="00B71742">
              <w:rPr>
                <w:sz w:val="32"/>
                <w:szCs w:val="36"/>
              </w:rPr>
              <w:t>団体名</w:t>
            </w:r>
            <w:proofErr w:type="spellEnd"/>
          </w:p>
        </w:tc>
        <w:tc>
          <w:tcPr>
            <w:tcW w:w="5663" w:type="dxa"/>
          </w:tcPr>
          <w:p w14:paraId="42F525DE" w14:textId="77777777" w:rsidR="002209A7" w:rsidRPr="00B71742" w:rsidRDefault="002209A7" w:rsidP="002E0E5E">
            <w:pPr>
              <w:rPr>
                <w:sz w:val="32"/>
                <w:szCs w:val="36"/>
              </w:rPr>
            </w:pPr>
          </w:p>
        </w:tc>
      </w:tr>
      <w:tr w:rsidR="002209A7" w:rsidRPr="002E0E5E" w14:paraId="67E98A42" w14:textId="77777777" w:rsidTr="002E0E5E">
        <w:trPr>
          <w:jc w:val="center"/>
        </w:trPr>
        <w:tc>
          <w:tcPr>
            <w:tcW w:w="2977" w:type="dxa"/>
          </w:tcPr>
          <w:p w14:paraId="7E83F00B" w14:textId="77777777" w:rsidR="002209A7" w:rsidRPr="00B71742" w:rsidRDefault="007873C2" w:rsidP="002E0E5E">
            <w:pPr>
              <w:rPr>
                <w:sz w:val="32"/>
                <w:szCs w:val="36"/>
              </w:rPr>
            </w:pPr>
            <w:proofErr w:type="spellStart"/>
            <w:r w:rsidRPr="00B71742">
              <w:rPr>
                <w:sz w:val="32"/>
                <w:szCs w:val="36"/>
              </w:rPr>
              <w:t>代表者名</w:t>
            </w:r>
            <w:proofErr w:type="spellEnd"/>
          </w:p>
        </w:tc>
        <w:tc>
          <w:tcPr>
            <w:tcW w:w="5663" w:type="dxa"/>
          </w:tcPr>
          <w:p w14:paraId="269CC976" w14:textId="77777777" w:rsidR="002209A7" w:rsidRPr="00B71742" w:rsidRDefault="002209A7" w:rsidP="002E0E5E">
            <w:pPr>
              <w:rPr>
                <w:sz w:val="32"/>
                <w:szCs w:val="36"/>
              </w:rPr>
            </w:pPr>
          </w:p>
        </w:tc>
      </w:tr>
      <w:tr w:rsidR="002209A7" w:rsidRPr="002E0E5E" w14:paraId="04EAFED0" w14:textId="77777777" w:rsidTr="002E0E5E">
        <w:trPr>
          <w:jc w:val="center"/>
        </w:trPr>
        <w:tc>
          <w:tcPr>
            <w:tcW w:w="2977" w:type="dxa"/>
          </w:tcPr>
          <w:p w14:paraId="0569F061" w14:textId="77777777" w:rsidR="002209A7" w:rsidRPr="00B71742" w:rsidRDefault="007873C2" w:rsidP="002E0E5E">
            <w:pPr>
              <w:rPr>
                <w:sz w:val="32"/>
                <w:szCs w:val="36"/>
              </w:rPr>
            </w:pPr>
            <w:proofErr w:type="spellStart"/>
            <w:r w:rsidRPr="00B71742">
              <w:rPr>
                <w:sz w:val="32"/>
                <w:szCs w:val="36"/>
              </w:rPr>
              <w:t>当日担当者名</w:t>
            </w:r>
            <w:proofErr w:type="spellEnd"/>
          </w:p>
        </w:tc>
        <w:tc>
          <w:tcPr>
            <w:tcW w:w="5663" w:type="dxa"/>
          </w:tcPr>
          <w:p w14:paraId="4C376A04" w14:textId="77777777" w:rsidR="002209A7" w:rsidRPr="00B71742" w:rsidRDefault="002209A7" w:rsidP="002E0E5E">
            <w:pPr>
              <w:rPr>
                <w:sz w:val="32"/>
                <w:szCs w:val="36"/>
              </w:rPr>
            </w:pPr>
          </w:p>
        </w:tc>
      </w:tr>
      <w:tr w:rsidR="002209A7" w:rsidRPr="002E0E5E" w14:paraId="521367D1" w14:textId="77777777" w:rsidTr="002E0E5E">
        <w:trPr>
          <w:jc w:val="center"/>
        </w:trPr>
        <w:tc>
          <w:tcPr>
            <w:tcW w:w="2977" w:type="dxa"/>
          </w:tcPr>
          <w:p w14:paraId="463E1F7E" w14:textId="77777777" w:rsidR="002209A7" w:rsidRPr="00B71742" w:rsidRDefault="007873C2" w:rsidP="002E0E5E">
            <w:pPr>
              <w:rPr>
                <w:sz w:val="32"/>
                <w:szCs w:val="36"/>
              </w:rPr>
            </w:pPr>
            <w:proofErr w:type="spellStart"/>
            <w:r w:rsidRPr="00B71742">
              <w:rPr>
                <w:sz w:val="32"/>
                <w:szCs w:val="36"/>
              </w:rPr>
              <w:t>住所</w:t>
            </w:r>
            <w:proofErr w:type="spellEnd"/>
          </w:p>
        </w:tc>
        <w:tc>
          <w:tcPr>
            <w:tcW w:w="5663" w:type="dxa"/>
          </w:tcPr>
          <w:p w14:paraId="584B0BE0" w14:textId="77777777" w:rsidR="002209A7" w:rsidRPr="00B71742" w:rsidRDefault="002209A7" w:rsidP="002E0E5E">
            <w:pPr>
              <w:rPr>
                <w:sz w:val="32"/>
                <w:szCs w:val="36"/>
              </w:rPr>
            </w:pPr>
          </w:p>
        </w:tc>
      </w:tr>
      <w:tr w:rsidR="002209A7" w:rsidRPr="002E0E5E" w14:paraId="5154402F" w14:textId="77777777" w:rsidTr="002E0E5E">
        <w:trPr>
          <w:jc w:val="center"/>
        </w:trPr>
        <w:tc>
          <w:tcPr>
            <w:tcW w:w="2977" w:type="dxa"/>
          </w:tcPr>
          <w:p w14:paraId="4D8295CA" w14:textId="77777777" w:rsidR="002209A7" w:rsidRPr="00B71742" w:rsidRDefault="007873C2" w:rsidP="002E0E5E">
            <w:pPr>
              <w:rPr>
                <w:sz w:val="32"/>
                <w:szCs w:val="36"/>
              </w:rPr>
            </w:pPr>
            <w:proofErr w:type="spellStart"/>
            <w:r w:rsidRPr="00B71742">
              <w:rPr>
                <w:sz w:val="32"/>
                <w:szCs w:val="36"/>
              </w:rPr>
              <w:t>電話番号</w:t>
            </w:r>
            <w:proofErr w:type="spellEnd"/>
          </w:p>
        </w:tc>
        <w:tc>
          <w:tcPr>
            <w:tcW w:w="5663" w:type="dxa"/>
          </w:tcPr>
          <w:p w14:paraId="25B9508F" w14:textId="77777777" w:rsidR="002209A7" w:rsidRPr="00B71742" w:rsidRDefault="002209A7" w:rsidP="002E0E5E">
            <w:pPr>
              <w:rPr>
                <w:sz w:val="32"/>
                <w:szCs w:val="36"/>
              </w:rPr>
            </w:pPr>
          </w:p>
        </w:tc>
      </w:tr>
      <w:tr w:rsidR="002209A7" w:rsidRPr="002E0E5E" w14:paraId="160012AD" w14:textId="77777777" w:rsidTr="002E0E5E">
        <w:trPr>
          <w:jc w:val="center"/>
        </w:trPr>
        <w:tc>
          <w:tcPr>
            <w:tcW w:w="2977" w:type="dxa"/>
          </w:tcPr>
          <w:p w14:paraId="282F3ACB" w14:textId="77777777" w:rsidR="002209A7" w:rsidRPr="00B71742" w:rsidRDefault="007873C2" w:rsidP="002E0E5E">
            <w:pPr>
              <w:rPr>
                <w:sz w:val="32"/>
                <w:szCs w:val="36"/>
              </w:rPr>
            </w:pPr>
            <w:proofErr w:type="spellStart"/>
            <w:r w:rsidRPr="00B71742">
              <w:rPr>
                <w:sz w:val="32"/>
                <w:szCs w:val="36"/>
              </w:rPr>
              <w:t>メールアドレス</w:t>
            </w:r>
            <w:proofErr w:type="spellEnd"/>
          </w:p>
        </w:tc>
        <w:tc>
          <w:tcPr>
            <w:tcW w:w="5663" w:type="dxa"/>
          </w:tcPr>
          <w:p w14:paraId="36EF50EB" w14:textId="77777777" w:rsidR="002209A7" w:rsidRPr="00B71742" w:rsidRDefault="002209A7" w:rsidP="002E0E5E">
            <w:pPr>
              <w:rPr>
                <w:sz w:val="32"/>
                <w:szCs w:val="36"/>
              </w:rPr>
            </w:pPr>
          </w:p>
        </w:tc>
      </w:tr>
      <w:tr w:rsidR="002209A7" w:rsidRPr="002E0E5E" w14:paraId="45CD4A51" w14:textId="77777777" w:rsidTr="002E0E5E">
        <w:trPr>
          <w:jc w:val="center"/>
        </w:trPr>
        <w:tc>
          <w:tcPr>
            <w:tcW w:w="2977" w:type="dxa"/>
          </w:tcPr>
          <w:p w14:paraId="1BD93F61" w14:textId="77777777" w:rsidR="002209A7" w:rsidRPr="00B71742" w:rsidRDefault="007873C2" w:rsidP="002E0E5E">
            <w:pPr>
              <w:rPr>
                <w:sz w:val="32"/>
                <w:szCs w:val="36"/>
              </w:rPr>
            </w:pPr>
            <w:proofErr w:type="spellStart"/>
            <w:r w:rsidRPr="00B71742">
              <w:rPr>
                <w:sz w:val="32"/>
                <w:szCs w:val="36"/>
              </w:rPr>
              <w:t>当日連絡先</w:t>
            </w:r>
            <w:proofErr w:type="spellEnd"/>
          </w:p>
        </w:tc>
        <w:tc>
          <w:tcPr>
            <w:tcW w:w="5663" w:type="dxa"/>
          </w:tcPr>
          <w:p w14:paraId="78613F7B" w14:textId="77777777" w:rsidR="002209A7" w:rsidRPr="00B71742" w:rsidRDefault="002209A7" w:rsidP="002E0E5E">
            <w:pPr>
              <w:rPr>
                <w:sz w:val="32"/>
                <w:szCs w:val="36"/>
              </w:rPr>
            </w:pPr>
          </w:p>
        </w:tc>
      </w:tr>
    </w:tbl>
    <w:p w14:paraId="78B2374F" w14:textId="77777777" w:rsidR="00B71742" w:rsidRDefault="00B71742" w:rsidP="002E0E5E">
      <w:pPr>
        <w:rPr>
          <w:lang w:eastAsia="ja-JP"/>
        </w:rPr>
      </w:pPr>
    </w:p>
    <w:p w14:paraId="6FA8F059" w14:textId="64312492" w:rsidR="002209A7" w:rsidRPr="002E0E5E" w:rsidRDefault="007873C2" w:rsidP="002E0E5E">
      <w:pPr>
        <w:rPr>
          <w:lang w:eastAsia="ja-JP"/>
        </w:rPr>
      </w:pPr>
      <w:r w:rsidRPr="002E0E5E">
        <w:rPr>
          <w:lang w:eastAsia="ja-JP"/>
        </w:rPr>
        <w:t>１　参加区分（該当に</w:t>
      </w:r>
      <w:r w:rsidR="00B71742">
        <w:rPr>
          <w:rFonts w:hint="eastAsia"/>
          <w:lang w:eastAsia="ja-JP"/>
        </w:rPr>
        <w:t>チェック</w:t>
      </w:r>
      <w:r w:rsidRPr="002E0E5E">
        <w:rPr>
          <w:lang w:eastAsia="ja-JP"/>
        </w:rPr>
        <w:t>）</w:t>
      </w:r>
    </w:p>
    <w:p w14:paraId="69539520" w14:textId="17451592" w:rsidR="002209A7" w:rsidRPr="002E0E5E" w:rsidRDefault="007873C2" w:rsidP="002E0E5E">
      <w:pPr>
        <w:rPr>
          <w:lang w:eastAsia="ja-JP"/>
        </w:rPr>
      </w:pPr>
      <w:r w:rsidRPr="002E0E5E">
        <w:rPr>
          <w:lang w:eastAsia="ja-JP"/>
        </w:rPr>
        <w:t>□ 展示</w:t>
      </w:r>
      <w:r w:rsidR="00B71742">
        <w:rPr>
          <w:rFonts w:hint="eastAsia"/>
          <w:lang w:eastAsia="ja-JP"/>
        </w:rPr>
        <w:t xml:space="preserve">　　　</w:t>
      </w:r>
      <w:r w:rsidRPr="002E0E5E">
        <w:rPr>
          <w:lang w:eastAsia="ja-JP"/>
        </w:rPr>
        <w:t xml:space="preserve">□ </w:t>
      </w:r>
      <w:r w:rsidR="00557586">
        <w:rPr>
          <w:rFonts w:hint="eastAsia"/>
          <w:lang w:eastAsia="ja-JP"/>
        </w:rPr>
        <w:t>福祉</w:t>
      </w:r>
      <w:r w:rsidRPr="002E0E5E">
        <w:rPr>
          <w:lang w:eastAsia="ja-JP"/>
        </w:rPr>
        <w:t>体験</w:t>
      </w:r>
      <w:r w:rsidR="00B71742">
        <w:rPr>
          <w:rFonts w:hint="eastAsia"/>
          <w:lang w:eastAsia="ja-JP"/>
        </w:rPr>
        <w:t xml:space="preserve">　　　</w:t>
      </w:r>
      <w:r w:rsidRPr="002E0E5E">
        <w:rPr>
          <w:lang w:eastAsia="ja-JP"/>
        </w:rPr>
        <w:t>□ 販売</w:t>
      </w:r>
      <w:r w:rsidR="00B71742">
        <w:rPr>
          <w:rFonts w:hint="eastAsia"/>
          <w:lang w:eastAsia="ja-JP"/>
        </w:rPr>
        <w:t xml:space="preserve">　　</w:t>
      </w:r>
      <w:r w:rsidRPr="002E0E5E">
        <w:rPr>
          <w:lang w:eastAsia="ja-JP"/>
        </w:rPr>
        <w:t>□ ステージ発表</w:t>
      </w:r>
      <w:r w:rsidR="00557586">
        <w:rPr>
          <w:rFonts w:hint="eastAsia"/>
          <w:lang w:eastAsia="ja-JP"/>
        </w:rPr>
        <w:t xml:space="preserve">　□ボランティア体験</w:t>
      </w:r>
    </w:p>
    <w:p w14:paraId="22C8E7D8" w14:textId="014A64FA" w:rsidR="002209A7" w:rsidRPr="002E0E5E" w:rsidRDefault="007873C2" w:rsidP="002E0E5E">
      <w:pPr>
        <w:rPr>
          <w:lang w:eastAsia="ja-JP"/>
        </w:rPr>
      </w:pPr>
      <w:r w:rsidRPr="002E0E5E">
        <w:rPr>
          <w:lang w:eastAsia="ja-JP"/>
        </w:rPr>
        <w:t>□ パネル展示のみ</w:t>
      </w:r>
      <w:r w:rsidR="00B71742">
        <w:rPr>
          <w:rFonts w:hint="eastAsia"/>
          <w:lang w:eastAsia="ja-JP"/>
        </w:rPr>
        <w:t xml:space="preserve">　　</w:t>
      </w:r>
      <w:r w:rsidRPr="002E0E5E">
        <w:rPr>
          <w:lang w:eastAsia="ja-JP"/>
        </w:rPr>
        <w:t>□ チラシ配架のみ</w:t>
      </w:r>
    </w:p>
    <w:p w14:paraId="10730245" w14:textId="77777777" w:rsidR="002209A7" w:rsidRPr="002E0E5E" w:rsidRDefault="007873C2" w:rsidP="002E0E5E">
      <w:pPr>
        <w:rPr>
          <w:lang w:eastAsia="ja-JP"/>
        </w:rPr>
      </w:pPr>
      <w:r w:rsidRPr="002E0E5E">
        <w:rPr>
          <w:lang w:eastAsia="ja-JP"/>
        </w:rPr>
        <w:t>□ その他（　　　　　　　）</w:t>
      </w:r>
    </w:p>
    <w:p w14:paraId="772C396A" w14:textId="77777777" w:rsidR="00B71742" w:rsidRDefault="00B71742" w:rsidP="002E0E5E">
      <w:pPr>
        <w:rPr>
          <w:lang w:eastAsia="ja-JP"/>
        </w:rPr>
      </w:pPr>
    </w:p>
    <w:p w14:paraId="272AB868" w14:textId="1E106CD7" w:rsidR="002209A7" w:rsidRPr="002E0E5E" w:rsidRDefault="007873C2" w:rsidP="002E0E5E">
      <w:pPr>
        <w:rPr>
          <w:lang w:eastAsia="zh-CN"/>
        </w:rPr>
      </w:pPr>
      <w:r w:rsidRPr="002E0E5E">
        <w:rPr>
          <w:lang w:eastAsia="zh-CN"/>
        </w:rPr>
        <w:t>２　企画内容</w:t>
      </w:r>
    </w:p>
    <w:p w14:paraId="2CF12F1F" w14:textId="77777777" w:rsidR="002209A7" w:rsidRPr="002E0E5E" w:rsidRDefault="007873C2" w:rsidP="002E0E5E">
      <w:pPr>
        <w:rPr>
          <w:lang w:eastAsia="zh-CN"/>
        </w:rPr>
      </w:pPr>
      <w:r w:rsidRPr="002E0E5E">
        <w:rPr>
          <w:lang w:eastAsia="zh-CN"/>
        </w:rPr>
        <w:t>（１）企画名</w:t>
      </w:r>
    </w:p>
    <w:p w14:paraId="3BA97AB9" w14:textId="77777777" w:rsidR="002209A7" w:rsidRPr="002E0E5E" w:rsidRDefault="007873C2" w:rsidP="002E0E5E">
      <w:pPr>
        <w:rPr>
          <w:lang w:eastAsia="zh-CN"/>
        </w:rPr>
      </w:pPr>
      <w:r w:rsidRPr="002E0E5E">
        <w:rPr>
          <w:lang w:eastAsia="zh-CN"/>
        </w:rPr>
        <w:t>________________________________________________________</w:t>
      </w:r>
    </w:p>
    <w:p w14:paraId="6FD5E977" w14:textId="77777777" w:rsidR="002209A7" w:rsidRPr="002E0E5E" w:rsidRDefault="007873C2" w:rsidP="002E0E5E">
      <w:pPr>
        <w:rPr>
          <w:lang w:eastAsia="ja-JP"/>
        </w:rPr>
      </w:pPr>
      <w:r w:rsidRPr="002E0E5E">
        <w:rPr>
          <w:lang w:eastAsia="ja-JP"/>
        </w:rPr>
        <w:t>（２）企画内容（具体的に記入）</w:t>
      </w:r>
    </w:p>
    <w:p w14:paraId="7C6A6766" w14:textId="090E359E" w:rsidR="002209A7" w:rsidRPr="002E0E5E" w:rsidRDefault="007873C2" w:rsidP="002E0E5E">
      <w:pPr>
        <w:rPr>
          <w:lang w:eastAsia="ja-JP"/>
        </w:rPr>
      </w:pPr>
      <w:r w:rsidRPr="002E0E5E">
        <w:rPr>
          <w:lang w:eastAsia="ja-JP"/>
        </w:rPr>
        <w:t>________________________________________________________</w:t>
      </w:r>
    </w:p>
    <w:p w14:paraId="190DA6EC" w14:textId="77777777" w:rsidR="002209A7" w:rsidRPr="002E0E5E" w:rsidRDefault="007873C2" w:rsidP="002E0E5E">
      <w:pPr>
        <w:rPr>
          <w:lang w:eastAsia="ja-JP"/>
        </w:rPr>
      </w:pPr>
      <w:r w:rsidRPr="002E0E5E">
        <w:rPr>
          <w:lang w:eastAsia="ja-JP"/>
        </w:rPr>
        <w:t>________________________________________________________</w:t>
      </w:r>
    </w:p>
    <w:p w14:paraId="3BC970BE" w14:textId="77777777" w:rsidR="002209A7" w:rsidRPr="002E0E5E" w:rsidRDefault="007873C2" w:rsidP="002E0E5E">
      <w:pPr>
        <w:rPr>
          <w:lang w:eastAsia="ja-JP"/>
        </w:rPr>
      </w:pPr>
      <w:r w:rsidRPr="002E0E5E">
        <w:rPr>
          <w:lang w:eastAsia="ja-JP"/>
        </w:rPr>
        <w:t>________________________________________________________</w:t>
      </w:r>
    </w:p>
    <w:p w14:paraId="39F70E07" w14:textId="77777777" w:rsidR="002209A7" w:rsidRPr="002E0E5E" w:rsidRDefault="007873C2" w:rsidP="002E0E5E">
      <w:pPr>
        <w:rPr>
          <w:lang w:eastAsia="ja-JP"/>
        </w:rPr>
      </w:pPr>
      <w:r w:rsidRPr="002E0E5E">
        <w:rPr>
          <w:lang w:eastAsia="ja-JP"/>
        </w:rPr>
        <w:t>________________________________________________________</w:t>
      </w:r>
    </w:p>
    <w:p w14:paraId="79135006" w14:textId="77777777" w:rsidR="00B71742" w:rsidRDefault="00B71742" w:rsidP="002E0E5E">
      <w:pPr>
        <w:rPr>
          <w:lang w:eastAsia="ja-JP"/>
        </w:rPr>
      </w:pPr>
    </w:p>
    <w:p w14:paraId="55E1F6B0" w14:textId="76A37D85" w:rsidR="002209A7" w:rsidRPr="002E0E5E" w:rsidRDefault="007873C2" w:rsidP="002E0E5E">
      <w:pPr>
        <w:rPr>
          <w:lang w:eastAsia="ja-JP"/>
        </w:rPr>
      </w:pPr>
      <w:r w:rsidRPr="002E0E5E">
        <w:rPr>
          <w:lang w:eastAsia="ja-JP"/>
        </w:rPr>
        <w:lastRenderedPageBreak/>
        <w:t>（３）福祉まつりとの関連（該当に☑）</w:t>
      </w:r>
    </w:p>
    <w:p w14:paraId="58C1971A" w14:textId="77777777" w:rsidR="002209A7" w:rsidRPr="002E0E5E" w:rsidRDefault="007873C2" w:rsidP="002E0E5E">
      <w:pPr>
        <w:rPr>
          <w:lang w:eastAsia="ja-JP"/>
        </w:rPr>
      </w:pPr>
      <w:r w:rsidRPr="002E0E5E">
        <w:rPr>
          <w:lang w:eastAsia="ja-JP"/>
        </w:rPr>
        <w:t>□ 福祉を知る</w:t>
      </w:r>
    </w:p>
    <w:p w14:paraId="15CEA022" w14:textId="77777777" w:rsidR="002209A7" w:rsidRPr="002E0E5E" w:rsidRDefault="007873C2" w:rsidP="002E0E5E">
      <w:pPr>
        <w:rPr>
          <w:lang w:eastAsia="ja-JP"/>
        </w:rPr>
      </w:pPr>
      <w:r w:rsidRPr="002E0E5E">
        <w:rPr>
          <w:lang w:eastAsia="ja-JP"/>
        </w:rPr>
        <w:t>□ 福祉を体験する</w:t>
      </w:r>
    </w:p>
    <w:p w14:paraId="32E1EA1B" w14:textId="77777777" w:rsidR="002209A7" w:rsidRPr="002E0E5E" w:rsidRDefault="007873C2" w:rsidP="002E0E5E">
      <w:pPr>
        <w:rPr>
          <w:lang w:eastAsia="ja-JP"/>
        </w:rPr>
      </w:pPr>
      <w:r w:rsidRPr="002E0E5E">
        <w:rPr>
          <w:lang w:eastAsia="ja-JP"/>
        </w:rPr>
        <w:t>□ 福祉を楽しむ</w:t>
      </w:r>
    </w:p>
    <w:p w14:paraId="1FDED8AA" w14:textId="77777777" w:rsidR="002209A7" w:rsidRPr="002E0E5E" w:rsidRDefault="007873C2" w:rsidP="002E0E5E">
      <w:pPr>
        <w:rPr>
          <w:lang w:eastAsia="ja-JP"/>
        </w:rPr>
      </w:pPr>
      <w:r w:rsidRPr="002E0E5E">
        <w:rPr>
          <w:lang w:eastAsia="ja-JP"/>
        </w:rPr>
        <w:t>□ 多世代交流</w:t>
      </w:r>
    </w:p>
    <w:p w14:paraId="432AB6D8" w14:textId="77777777" w:rsidR="002209A7" w:rsidRDefault="007873C2" w:rsidP="002E0E5E">
      <w:pPr>
        <w:rPr>
          <w:lang w:eastAsia="ja-JP"/>
        </w:rPr>
      </w:pPr>
      <w:r w:rsidRPr="002E0E5E">
        <w:rPr>
          <w:lang w:eastAsia="ja-JP"/>
        </w:rPr>
        <w:t>□ 地域活動PR</w:t>
      </w:r>
    </w:p>
    <w:p w14:paraId="032731F4" w14:textId="6F1CF674" w:rsidR="00557586" w:rsidRPr="002E0E5E" w:rsidRDefault="00557586" w:rsidP="002E0E5E">
      <w:pPr>
        <w:rPr>
          <w:lang w:eastAsia="ja-JP"/>
        </w:rPr>
      </w:pPr>
      <w:r>
        <w:rPr>
          <w:rFonts w:hint="eastAsia"/>
          <w:lang w:eastAsia="ja-JP"/>
        </w:rPr>
        <w:t>□ 団体活動㏚</w:t>
      </w:r>
    </w:p>
    <w:p w14:paraId="7F5DF82D" w14:textId="7109BEDB" w:rsidR="00B71742" w:rsidRDefault="007873C2" w:rsidP="002E0E5E">
      <w:pPr>
        <w:rPr>
          <w:lang w:eastAsia="ja-JP"/>
        </w:rPr>
      </w:pPr>
      <w:r w:rsidRPr="002E0E5E">
        <w:rPr>
          <w:lang w:eastAsia="ja-JP"/>
        </w:rPr>
        <w:t>□ その他（　　　　　　）</w:t>
      </w:r>
    </w:p>
    <w:p w14:paraId="3CB4C94A" w14:textId="74F1E7FE" w:rsidR="002209A7" w:rsidRPr="002E0E5E" w:rsidRDefault="007873C2" w:rsidP="002E0E5E">
      <w:pPr>
        <w:rPr>
          <w:lang w:eastAsia="ja-JP"/>
        </w:rPr>
      </w:pPr>
      <w:r w:rsidRPr="002E0E5E">
        <w:rPr>
          <w:lang w:eastAsia="ja-JP"/>
        </w:rPr>
        <w:t>３　希望する実施条件等</w:t>
      </w:r>
    </w:p>
    <w:p w14:paraId="7E9AF56B" w14:textId="77777777" w:rsidR="002209A7" w:rsidRPr="002E0E5E" w:rsidRDefault="007873C2" w:rsidP="002E0E5E">
      <w:pPr>
        <w:rPr>
          <w:lang w:eastAsia="ja-JP"/>
        </w:rPr>
      </w:pPr>
      <w:r w:rsidRPr="002E0E5E">
        <w:rPr>
          <w:lang w:eastAsia="ja-JP"/>
        </w:rPr>
        <w:t>□ 机を使用したい</w:t>
      </w:r>
    </w:p>
    <w:p w14:paraId="19C60C66" w14:textId="77777777" w:rsidR="002209A7" w:rsidRPr="002E0E5E" w:rsidRDefault="007873C2" w:rsidP="002E0E5E">
      <w:pPr>
        <w:rPr>
          <w:lang w:eastAsia="ja-JP"/>
        </w:rPr>
      </w:pPr>
      <w:r w:rsidRPr="002E0E5E">
        <w:rPr>
          <w:lang w:eastAsia="ja-JP"/>
        </w:rPr>
        <w:t>□ 電源を使用したい</w:t>
      </w:r>
    </w:p>
    <w:p w14:paraId="5DD668B7" w14:textId="72121D3A" w:rsidR="002209A7" w:rsidRPr="002E0E5E" w:rsidRDefault="007873C2" w:rsidP="002E0E5E">
      <w:pPr>
        <w:rPr>
          <w:lang w:eastAsia="ja-JP"/>
        </w:rPr>
      </w:pPr>
      <w:r w:rsidRPr="002E0E5E">
        <w:rPr>
          <w:lang w:eastAsia="ja-JP"/>
        </w:rPr>
        <w:t>□ 音を出す企画</w:t>
      </w:r>
      <w:r w:rsidR="00557586">
        <w:rPr>
          <w:rFonts w:hint="eastAsia"/>
          <w:lang w:eastAsia="ja-JP"/>
        </w:rPr>
        <w:t>を行いたい</w:t>
      </w:r>
    </w:p>
    <w:p w14:paraId="057C0F26" w14:textId="77777777" w:rsidR="002209A7" w:rsidRPr="002E0E5E" w:rsidRDefault="007873C2" w:rsidP="002E0E5E">
      <w:pPr>
        <w:rPr>
          <w:lang w:eastAsia="ja-JP"/>
        </w:rPr>
      </w:pPr>
      <w:r w:rsidRPr="002E0E5E">
        <w:rPr>
          <w:lang w:eastAsia="ja-JP"/>
        </w:rPr>
        <w:t>□ 体験スペースが必要</w:t>
      </w:r>
    </w:p>
    <w:p w14:paraId="035DD00B" w14:textId="20014689" w:rsidR="002209A7" w:rsidRPr="002E0E5E" w:rsidRDefault="007873C2" w:rsidP="002E0E5E">
      <w:pPr>
        <w:rPr>
          <w:lang w:eastAsia="ja-JP"/>
        </w:rPr>
      </w:pPr>
      <w:r w:rsidRPr="002E0E5E">
        <w:rPr>
          <w:lang w:eastAsia="ja-JP"/>
        </w:rPr>
        <w:t>□ 飲食を伴う</w:t>
      </w:r>
      <w:r w:rsidR="00557586">
        <w:rPr>
          <w:rFonts w:hint="eastAsia"/>
          <w:lang w:eastAsia="ja-JP"/>
        </w:rPr>
        <w:t>内容</w:t>
      </w:r>
    </w:p>
    <w:p w14:paraId="333C292B" w14:textId="3D2DF1BD" w:rsidR="00557586" w:rsidRPr="002E0E5E" w:rsidRDefault="007873C2" w:rsidP="002E0E5E">
      <w:pPr>
        <w:rPr>
          <w:lang w:eastAsia="ja-JP"/>
        </w:rPr>
      </w:pPr>
      <w:r w:rsidRPr="002E0E5E">
        <w:rPr>
          <w:lang w:eastAsia="ja-JP"/>
        </w:rPr>
        <w:t>□ その他</w:t>
      </w:r>
    </w:p>
    <w:p w14:paraId="70883EB3" w14:textId="77777777" w:rsidR="002209A7" w:rsidRPr="002E0E5E" w:rsidRDefault="007873C2" w:rsidP="002E0E5E">
      <w:pPr>
        <w:rPr>
          <w:lang w:eastAsia="ja-JP"/>
        </w:rPr>
      </w:pPr>
      <w:r w:rsidRPr="002E0E5E">
        <w:rPr>
          <w:lang w:eastAsia="ja-JP"/>
        </w:rPr>
        <w:t>内容：</w:t>
      </w:r>
    </w:p>
    <w:p w14:paraId="35DA4EE4" w14:textId="77777777" w:rsidR="002209A7" w:rsidRPr="002E0E5E" w:rsidRDefault="007873C2" w:rsidP="002E0E5E">
      <w:pPr>
        <w:rPr>
          <w:lang w:eastAsia="ja-JP"/>
        </w:rPr>
      </w:pPr>
      <w:r w:rsidRPr="002E0E5E">
        <w:rPr>
          <w:lang w:eastAsia="ja-JP"/>
        </w:rPr>
        <w:t>________________________________________________________</w:t>
      </w:r>
    </w:p>
    <w:p w14:paraId="13115008" w14:textId="77777777" w:rsidR="002209A7" w:rsidRPr="002E0E5E" w:rsidRDefault="007873C2" w:rsidP="002E0E5E">
      <w:pPr>
        <w:rPr>
          <w:lang w:eastAsia="ja-JP"/>
        </w:rPr>
      </w:pPr>
      <w:r w:rsidRPr="002E0E5E">
        <w:rPr>
          <w:lang w:eastAsia="ja-JP"/>
        </w:rPr>
        <w:t>必要備品</w:t>
      </w:r>
    </w:p>
    <w:tbl>
      <w:tblPr>
        <w:tblStyle w:val="afe"/>
        <w:tblW w:w="0" w:type="auto"/>
        <w:tblLook w:val="04A0" w:firstRow="1" w:lastRow="0" w:firstColumn="1" w:lastColumn="0" w:noHBand="0" w:noVBand="1"/>
      </w:tblPr>
      <w:tblGrid>
        <w:gridCol w:w="4315"/>
        <w:gridCol w:w="4315"/>
      </w:tblGrid>
      <w:tr w:rsidR="002209A7" w:rsidRPr="002E0E5E" w14:paraId="2EF61C26" w14:textId="77777777" w:rsidTr="00557586">
        <w:tc>
          <w:tcPr>
            <w:tcW w:w="4315" w:type="dxa"/>
          </w:tcPr>
          <w:p w14:paraId="1A37F629" w14:textId="1BB0B64B" w:rsidR="002209A7" w:rsidRPr="00B71742" w:rsidRDefault="007873C2" w:rsidP="002E0E5E">
            <w:pPr>
              <w:rPr>
                <w:sz w:val="32"/>
                <w:szCs w:val="36"/>
              </w:rPr>
            </w:pPr>
            <w:proofErr w:type="spellStart"/>
            <w:r w:rsidRPr="00B71742">
              <w:rPr>
                <w:sz w:val="32"/>
                <w:szCs w:val="36"/>
              </w:rPr>
              <w:t>長机</w:t>
            </w:r>
            <w:proofErr w:type="spellEnd"/>
            <w:r w:rsidR="00557586">
              <w:rPr>
                <w:rFonts w:hint="eastAsia"/>
                <w:sz w:val="32"/>
                <w:szCs w:val="36"/>
                <w:lang w:eastAsia="ja-JP"/>
              </w:rPr>
              <w:t>（２つまで）</w:t>
            </w:r>
          </w:p>
        </w:tc>
        <w:tc>
          <w:tcPr>
            <w:tcW w:w="4315" w:type="dxa"/>
          </w:tcPr>
          <w:p w14:paraId="6FEB3FA9" w14:textId="77777777" w:rsidR="002209A7" w:rsidRPr="00B71742" w:rsidRDefault="002209A7" w:rsidP="002E0E5E">
            <w:pPr>
              <w:rPr>
                <w:sz w:val="32"/>
                <w:szCs w:val="36"/>
              </w:rPr>
            </w:pPr>
          </w:p>
        </w:tc>
      </w:tr>
      <w:tr w:rsidR="002209A7" w:rsidRPr="002E0E5E" w14:paraId="181110CC" w14:textId="77777777" w:rsidTr="00557586">
        <w:tc>
          <w:tcPr>
            <w:tcW w:w="4315" w:type="dxa"/>
          </w:tcPr>
          <w:p w14:paraId="32A2AB0F" w14:textId="72163C0F" w:rsidR="002209A7" w:rsidRPr="00B71742" w:rsidRDefault="007873C2" w:rsidP="002E0E5E">
            <w:pPr>
              <w:rPr>
                <w:sz w:val="32"/>
                <w:szCs w:val="36"/>
              </w:rPr>
            </w:pPr>
            <w:proofErr w:type="spellStart"/>
            <w:r w:rsidRPr="00B71742">
              <w:rPr>
                <w:sz w:val="32"/>
                <w:szCs w:val="36"/>
              </w:rPr>
              <w:t>椅子</w:t>
            </w:r>
            <w:proofErr w:type="spellEnd"/>
            <w:r w:rsidR="00557586">
              <w:rPr>
                <w:rFonts w:hint="eastAsia"/>
                <w:sz w:val="32"/>
                <w:szCs w:val="36"/>
                <w:lang w:eastAsia="ja-JP"/>
              </w:rPr>
              <w:t>（４つまで）</w:t>
            </w:r>
          </w:p>
        </w:tc>
        <w:tc>
          <w:tcPr>
            <w:tcW w:w="4315" w:type="dxa"/>
          </w:tcPr>
          <w:p w14:paraId="25891C58" w14:textId="77777777" w:rsidR="002209A7" w:rsidRPr="00B71742" w:rsidRDefault="002209A7" w:rsidP="002E0E5E">
            <w:pPr>
              <w:rPr>
                <w:sz w:val="32"/>
                <w:szCs w:val="36"/>
              </w:rPr>
            </w:pPr>
          </w:p>
        </w:tc>
      </w:tr>
      <w:tr w:rsidR="002209A7" w:rsidRPr="002E0E5E" w14:paraId="40661778" w14:textId="77777777" w:rsidTr="00557586">
        <w:tc>
          <w:tcPr>
            <w:tcW w:w="4315" w:type="dxa"/>
          </w:tcPr>
          <w:p w14:paraId="477E1222" w14:textId="77777777" w:rsidR="002209A7" w:rsidRPr="00B71742" w:rsidRDefault="007873C2" w:rsidP="002E0E5E">
            <w:pPr>
              <w:rPr>
                <w:sz w:val="32"/>
                <w:szCs w:val="36"/>
              </w:rPr>
            </w:pPr>
            <w:proofErr w:type="spellStart"/>
            <w:r w:rsidRPr="00B71742">
              <w:rPr>
                <w:sz w:val="32"/>
                <w:szCs w:val="36"/>
              </w:rPr>
              <w:t>その他</w:t>
            </w:r>
            <w:proofErr w:type="spellEnd"/>
          </w:p>
        </w:tc>
        <w:tc>
          <w:tcPr>
            <w:tcW w:w="4315" w:type="dxa"/>
          </w:tcPr>
          <w:p w14:paraId="4A8A8D93" w14:textId="77777777" w:rsidR="002209A7" w:rsidRPr="00B71742" w:rsidRDefault="002209A7" w:rsidP="002E0E5E">
            <w:pPr>
              <w:rPr>
                <w:sz w:val="32"/>
                <w:szCs w:val="36"/>
              </w:rPr>
            </w:pPr>
          </w:p>
        </w:tc>
      </w:tr>
    </w:tbl>
    <w:p w14:paraId="4736BE6B" w14:textId="77777777" w:rsidR="00B71742" w:rsidRDefault="00B71742" w:rsidP="002E0E5E">
      <w:pPr>
        <w:rPr>
          <w:lang w:eastAsia="ja-JP"/>
        </w:rPr>
      </w:pPr>
    </w:p>
    <w:p w14:paraId="566A6928" w14:textId="77777777" w:rsidR="00B71742" w:rsidRDefault="00B71742" w:rsidP="002E0E5E">
      <w:pPr>
        <w:rPr>
          <w:lang w:eastAsia="ja-JP"/>
        </w:rPr>
      </w:pPr>
    </w:p>
    <w:p w14:paraId="7E2BCAA3" w14:textId="77777777" w:rsidR="00B71742" w:rsidRDefault="00B71742" w:rsidP="002E0E5E">
      <w:pPr>
        <w:rPr>
          <w:lang w:eastAsia="ja-JP"/>
        </w:rPr>
      </w:pPr>
    </w:p>
    <w:p w14:paraId="7440DD9F" w14:textId="77777777" w:rsidR="00557586" w:rsidRDefault="00557586" w:rsidP="002E0E5E">
      <w:pPr>
        <w:rPr>
          <w:lang w:eastAsia="ja-JP"/>
        </w:rPr>
      </w:pPr>
    </w:p>
    <w:p w14:paraId="0F6875EA" w14:textId="77777777" w:rsidR="00B71742" w:rsidRDefault="00B71742" w:rsidP="002E0E5E">
      <w:pPr>
        <w:rPr>
          <w:lang w:eastAsia="ja-JP"/>
        </w:rPr>
      </w:pPr>
    </w:p>
    <w:p w14:paraId="279F32FB" w14:textId="4B5104A3" w:rsidR="002209A7" w:rsidRPr="002E0E5E" w:rsidRDefault="007873C2" w:rsidP="002E0E5E">
      <w:pPr>
        <w:rPr>
          <w:lang w:eastAsia="ja-JP"/>
        </w:rPr>
      </w:pPr>
      <w:r w:rsidRPr="002E0E5E">
        <w:rPr>
          <w:lang w:eastAsia="ja-JP"/>
        </w:rPr>
        <w:lastRenderedPageBreak/>
        <w:t>４　販売・飲食について</w:t>
      </w:r>
    </w:p>
    <w:p w14:paraId="21739F9A" w14:textId="77777777" w:rsidR="002209A7" w:rsidRPr="002E0E5E" w:rsidRDefault="007873C2" w:rsidP="002E0E5E">
      <w:pPr>
        <w:rPr>
          <w:lang w:eastAsia="ja-JP"/>
        </w:rPr>
      </w:pPr>
      <w:r w:rsidRPr="002E0E5E">
        <w:rPr>
          <w:lang w:eastAsia="ja-JP"/>
        </w:rPr>
        <w:t>販売の有無　　有　・　無</w:t>
      </w:r>
    </w:p>
    <w:p w14:paraId="6BBE974E" w14:textId="77777777" w:rsidR="002209A7" w:rsidRPr="002E0E5E" w:rsidRDefault="007873C2" w:rsidP="002E0E5E">
      <w:pPr>
        <w:rPr>
          <w:lang w:eastAsia="ja-JP"/>
        </w:rPr>
      </w:pPr>
      <w:r w:rsidRPr="002E0E5E">
        <w:rPr>
          <w:lang w:eastAsia="ja-JP"/>
        </w:rPr>
        <w:t>販売内容</w:t>
      </w:r>
    </w:p>
    <w:p w14:paraId="09BF8CAA" w14:textId="77777777" w:rsidR="002209A7" w:rsidRPr="002E0E5E" w:rsidRDefault="007873C2" w:rsidP="002E0E5E">
      <w:pPr>
        <w:rPr>
          <w:lang w:eastAsia="ja-JP"/>
        </w:rPr>
      </w:pPr>
      <w:r w:rsidRPr="002E0E5E">
        <w:rPr>
          <w:lang w:eastAsia="ja-JP"/>
        </w:rPr>
        <w:t>________________________________________________________</w:t>
      </w:r>
    </w:p>
    <w:p w14:paraId="507DB54B" w14:textId="77777777" w:rsidR="00254BBC" w:rsidRDefault="007873C2" w:rsidP="002E0E5E">
      <w:pPr>
        <w:rPr>
          <w:lang w:eastAsia="ja-JP"/>
        </w:rPr>
      </w:pPr>
      <w:r w:rsidRPr="002E0E5E">
        <w:rPr>
          <w:lang w:eastAsia="ja-JP"/>
        </w:rPr>
        <w:t>飲食物取扱い　　有　・　無</w:t>
      </w:r>
      <w:r w:rsidR="00254BBC">
        <w:rPr>
          <w:rFonts w:hint="eastAsia"/>
          <w:lang w:eastAsia="ja-JP"/>
        </w:rPr>
        <w:t xml:space="preserve">　</w:t>
      </w:r>
    </w:p>
    <w:p w14:paraId="781B4E2B" w14:textId="3405759C" w:rsidR="00557586" w:rsidRPr="002E0E5E" w:rsidRDefault="007873C2" w:rsidP="002E0E5E">
      <w:pPr>
        <w:rPr>
          <w:lang w:eastAsia="ja-JP"/>
        </w:rPr>
      </w:pPr>
      <w:r w:rsidRPr="002E0E5E">
        <w:rPr>
          <w:lang w:eastAsia="ja-JP"/>
        </w:rPr>
        <w:t>※飲食物を扱う場合は、関係法令及び衛生管理を遵守してください。</w:t>
      </w:r>
    </w:p>
    <w:p w14:paraId="34B24C1F" w14:textId="107DEFD4" w:rsidR="002209A7" w:rsidRPr="002E0E5E" w:rsidRDefault="007873C2" w:rsidP="002E0E5E">
      <w:pPr>
        <w:rPr>
          <w:lang w:eastAsia="ja-JP"/>
        </w:rPr>
      </w:pPr>
      <w:r w:rsidRPr="002E0E5E">
        <w:rPr>
          <w:lang w:eastAsia="ja-JP"/>
        </w:rPr>
        <w:t>５　ステージ発表希望団体のみ</w:t>
      </w:r>
      <w:r w:rsidR="00B71742">
        <w:rPr>
          <w:rFonts w:hint="eastAsia"/>
          <w:lang w:eastAsia="ja-JP"/>
        </w:rPr>
        <w:t>（PMのみ）</w:t>
      </w:r>
    </w:p>
    <w:p w14:paraId="371EFF4E" w14:textId="77777777" w:rsidR="002209A7" w:rsidRPr="002E0E5E" w:rsidRDefault="007873C2" w:rsidP="002E0E5E">
      <w:pPr>
        <w:rPr>
          <w:lang w:eastAsia="zh-CN"/>
        </w:rPr>
      </w:pPr>
      <w:r w:rsidRPr="002E0E5E">
        <w:rPr>
          <w:lang w:eastAsia="zh-CN"/>
        </w:rPr>
        <w:t>発表内容</w:t>
      </w:r>
    </w:p>
    <w:p w14:paraId="7DCAD7E1" w14:textId="632D2D22" w:rsidR="002209A7" w:rsidRPr="002E0E5E" w:rsidRDefault="007873C2" w:rsidP="002E0E5E">
      <w:pPr>
        <w:rPr>
          <w:lang w:eastAsia="zh-CN"/>
        </w:rPr>
      </w:pPr>
      <w:r w:rsidRPr="002E0E5E">
        <w:rPr>
          <w:lang w:eastAsia="zh-CN"/>
        </w:rPr>
        <w:t>________________________________________________________</w:t>
      </w:r>
    </w:p>
    <w:p w14:paraId="69C8C71A" w14:textId="77777777" w:rsidR="002209A7" w:rsidRPr="002E0E5E" w:rsidRDefault="007873C2" w:rsidP="002E0E5E">
      <w:pPr>
        <w:rPr>
          <w:lang w:eastAsia="zh-CN"/>
        </w:rPr>
      </w:pPr>
      <w:r w:rsidRPr="002E0E5E">
        <w:rPr>
          <w:lang w:eastAsia="zh-CN"/>
        </w:rPr>
        <w:t>使用機材</w:t>
      </w:r>
    </w:p>
    <w:p w14:paraId="78AA6232" w14:textId="4E7209EA" w:rsidR="00557586" w:rsidRPr="002E0E5E" w:rsidRDefault="007873C2" w:rsidP="002E0E5E">
      <w:pPr>
        <w:rPr>
          <w:lang w:eastAsia="zh-CN"/>
        </w:rPr>
      </w:pPr>
      <w:r w:rsidRPr="002E0E5E">
        <w:rPr>
          <w:lang w:eastAsia="zh-CN"/>
        </w:rPr>
        <w:t>________________________________________________________</w:t>
      </w:r>
    </w:p>
    <w:p w14:paraId="2F9A9E3E" w14:textId="77777777" w:rsidR="002209A7" w:rsidRPr="002E0E5E" w:rsidRDefault="007873C2" w:rsidP="002E0E5E">
      <w:pPr>
        <w:rPr>
          <w:lang w:eastAsia="zh-CN"/>
        </w:rPr>
      </w:pPr>
      <w:r w:rsidRPr="002E0E5E">
        <w:rPr>
          <w:lang w:eastAsia="zh-CN"/>
        </w:rPr>
        <w:t>６　確認事項（確認後☑）</w:t>
      </w:r>
    </w:p>
    <w:p w14:paraId="59B58C29" w14:textId="77777777" w:rsidR="002209A7" w:rsidRPr="002E0E5E" w:rsidRDefault="007873C2" w:rsidP="002E0E5E">
      <w:pPr>
        <w:rPr>
          <w:lang w:eastAsia="ja-JP"/>
        </w:rPr>
      </w:pPr>
      <w:r w:rsidRPr="002E0E5E">
        <w:rPr>
          <w:lang w:eastAsia="ja-JP"/>
        </w:rPr>
        <w:t>□ 申込みをもって出店・出展確定となるものではないことを了承します。</w:t>
      </w:r>
    </w:p>
    <w:p w14:paraId="24CEE05B" w14:textId="77777777" w:rsidR="002209A7" w:rsidRPr="002E0E5E" w:rsidRDefault="007873C2" w:rsidP="002E0E5E">
      <w:pPr>
        <w:rPr>
          <w:lang w:eastAsia="ja-JP"/>
        </w:rPr>
      </w:pPr>
      <w:r w:rsidRPr="002E0E5E">
        <w:rPr>
          <w:lang w:eastAsia="ja-JP"/>
        </w:rPr>
        <w:t>□ 会場配置及び出展場所については主催者にて調整することを了承します。</w:t>
      </w:r>
    </w:p>
    <w:p w14:paraId="2F81C645" w14:textId="77777777" w:rsidR="002209A7" w:rsidRPr="002E0E5E" w:rsidRDefault="007873C2" w:rsidP="002E0E5E">
      <w:pPr>
        <w:rPr>
          <w:lang w:eastAsia="ja-JP"/>
        </w:rPr>
      </w:pPr>
      <w:r w:rsidRPr="002E0E5E">
        <w:rPr>
          <w:lang w:eastAsia="ja-JP"/>
        </w:rPr>
        <w:t>□ 実施内容について主催者より調整をお願いする場合があることを了承します。</w:t>
      </w:r>
    </w:p>
    <w:p w14:paraId="20A01C49" w14:textId="77777777" w:rsidR="002209A7" w:rsidRPr="002E0E5E" w:rsidRDefault="007873C2" w:rsidP="002E0E5E">
      <w:pPr>
        <w:rPr>
          <w:lang w:eastAsia="ja-JP"/>
        </w:rPr>
      </w:pPr>
      <w:r w:rsidRPr="002E0E5E">
        <w:rPr>
          <w:lang w:eastAsia="ja-JP"/>
        </w:rPr>
        <w:t>□ 政治・宗教・営利勧誘を主目的としません。</w:t>
      </w:r>
    </w:p>
    <w:p w14:paraId="3969E07B" w14:textId="77777777" w:rsidR="002209A7" w:rsidRPr="002E0E5E" w:rsidRDefault="007873C2" w:rsidP="002E0E5E">
      <w:pPr>
        <w:rPr>
          <w:lang w:eastAsia="ja-JP"/>
        </w:rPr>
      </w:pPr>
      <w:r w:rsidRPr="002E0E5E">
        <w:rPr>
          <w:lang w:eastAsia="ja-JP"/>
        </w:rPr>
        <w:t>□ 主催者及び施設管理者の指示に従います。</w:t>
      </w:r>
    </w:p>
    <w:p w14:paraId="773C1F08" w14:textId="502D431A" w:rsidR="002209A7" w:rsidRPr="002E0E5E" w:rsidRDefault="007873C2" w:rsidP="002E0E5E">
      <w:pPr>
        <w:rPr>
          <w:lang w:eastAsia="ja-JP"/>
        </w:rPr>
      </w:pPr>
      <w:r w:rsidRPr="002E0E5E">
        <w:rPr>
          <w:lang w:eastAsia="ja-JP"/>
        </w:rPr>
        <w:t>□ 安全管理及び衛生管理に配慮します。</w:t>
      </w:r>
    </w:p>
    <w:p w14:paraId="2BFFCC10" w14:textId="67E2B533" w:rsidR="002209A7" w:rsidRPr="002E0E5E" w:rsidRDefault="007873C2" w:rsidP="002E0E5E">
      <w:pPr>
        <w:rPr>
          <w:lang w:eastAsia="ja-JP"/>
        </w:rPr>
      </w:pPr>
      <w:r w:rsidRPr="002E0E5E">
        <w:rPr>
          <w:lang w:eastAsia="ja-JP"/>
        </w:rPr>
        <w:t>□ 広報掲載用として写真撮影等を行う場合があることを了承します。</w:t>
      </w:r>
    </w:p>
    <w:p w14:paraId="2862F791" w14:textId="25D74239" w:rsidR="00FB791A" w:rsidRDefault="00114E95" w:rsidP="002E0E5E">
      <w:pPr>
        <w:rPr>
          <w:lang w:eastAsia="ja-JP"/>
        </w:rPr>
      </w:pPr>
      <w:r>
        <w:rPr>
          <w:rFonts w:hint="eastAsia"/>
          <w:lang w:eastAsia="ja-JP"/>
        </w:rPr>
        <w:t>□ 会費還元事業の為、申し込み団体の会費の納入状況確認を</w:t>
      </w:r>
      <w:r w:rsidR="00FB791A">
        <w:rPr>
          <w:rFonts w:hint="eastAsia"/>
          <w:lang w:eastAsia="ja-JP"/>
        </w:rPr>
        <w:t>します。</w:t>
      </w:r>
    </w:p>
    <w:p w14:paraId="3881A45F" w14:textId="2DA25D83" w:rsidR="00114E95" w:rsidRDefault="00114E95" w:rsidP="002E0E5E">
      <w:pPr>
        <w:rPr>
          <w:lang w:eastAsia="ja-JP"/>
        </w:rPr>
      </w:pPr>
      <w:r>
        <w:rPr>
          <w:rFonts w:hint="eastAsia"/>
          <w:lang w:eastAsia="ja-JP"/>
        </w:rPr>
        <w:t>□ 出店料として会費納入をお願いする場合があります。</w:t>
      </w:r>
    </w:p>
    <w:p w14:paraId="4977AA21" w14:textId="11A45E60" w:rsidR="002209A7" w:rsidRPr="002E0E5E" w:rsidRDefault="007873C2" w:rsidP="002E0E5E">
      <w:pPr>
        <w:rPr>
          <w:lang w:eastAsia="ja-JP"/>
        </w:rPr>
      </w:pPr>
      <w:proofErr w:type="spellStart"/>
      <w:r w:rsidRPr="002E0E5E">
        <w:t>申込日：令和</w:t>
      </w:r>
      <w:proofErr w:type="spellEnd"/>
      <w:r w:rsidRPr="002E0E5E">
        <w:t xml:space="preserve">　　　年　　　月　　　日</w:t>
      </w:r>
    </w:p>
    <w:p w14:paraId="0EC68969" w14:textId="77777777" w:rsidR="002209A7" w:rsidRPr="002E0E5E" w:rsidRDefault="007873C2" w:rsidP="002E0E5E">
      <w:proofErr w:type="spellStart"/>
      <w:r w:rsidRPr="002E0E5E">
        <w:t>団体名</w:t>
      </w:r>
      <w:proofErr w:type="spellEnd"/>
      <w:r w:rsidRPr="002E0E5E">
        <w:t>：________________________________________</w:t>
      </w:r>
    </w:p>
    <w:p w14:paraId="71923751" w14:textId="52B4049E" w:rsidR="002209A7" w:rsidRPr="002E0E5E" w:rsidRDefault="002209A7" w:rsidP="002E0E5E"/>
    <w:p w14:paraId="51B9D70F" w14:textId="617C4DB0" w:rsidR="00B71742" w:rsidRPr="002E0E5E" w:rsidRDefault="007873C2" w:rsidP="002E0E5E">
      <w:pPr>
        <w:rPr>
          <w:lang w:eastAsia="ja-JP"/>
        </w:rPr>
      </w:pPr>
      <w:proofErr w:type="spellStart"/>
      <w:r w:rsidRPr="002E0E5E">
        <w:t>代表者名</w:t>
      </w:r>
      <w:proofErr w:type="spellEnd"/>
      <w:r w:rsidRPr="002E0E5E">
        <w:t>：______________________________________</w:t>
      </w:r>
    </w:p>
    <w:sectPr w:rsidR="00B71742" w:rsidRPr="002E0E5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39A6" w14:textId="77777777" w:rsidR="009160C8" w:rsidRDefault="009160C8" w:rsidP="00D500F0">
      <w:pPr>
        <w:spacing w:after="0" w:line="240" w:lineRule="auto"/>
      </w:pPr>
      <w:r>
        <w:separator/>
      </w:r>
    </w:p>
  </w:endnote>
  <w:endnote w:type="continuationSeparator" w:id="0">
    <w:p w14:paraId="1EFB964F" w14:textId="77777777" w:rsidR="009160C8" w:rsidRDefault="009160C8" w:rsidP="00D5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F3BC" w14:textId="77777777" w:rsidR="009160C8" w:rsidRDefault="009160C8" w:rsidP="00D500F0">
      <w:pPr>
        <w:spacing w:after="0" w:line="240" w:lineRule="auto"/>
      </w:pPr>
      <w:r>
        <w:separator/>
      </w:r>
    </w:p>
  </w:footnote>
  <w:footnote w:type="continuationSeparator" w:id="0">
    <w:p w14:paraId="2AD3D9A0" w14:textId="77777777" w:rsidR="009160C8" w:rsidRDefault="009160C8" w:rsidP="00D50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4018850">
    <w:abstractNumId w:val="8"/>
  </w:num>
  <w:num w:numId="2" w16cid:durableId="719744925">
    <w:abstractNumId w:val="6"/>
  </w:num>
  <w:num w:numId="3" w16cid:durableId="1202477582">
    <w:abstractNumId w:val="5"/>
  </w:num>
  <w:num w:numId="4" w16cid:durableId="28266461">
    <w:abstractNumId w:val="4"/>
  </w:num>
  <w:num w:numId="5" w16cid:durableId="1347752500">
    <w:abstractNumId w:val="7"/>
  </w:num>
  <w:num w:numId="6" w16cid:durableId="685139096">
    <w:abstractNumId w:val="3"/>
  </w:num>
  <w:num w:numId="7" w16cid:durableId="1718162801">
    <w:abstractNumId w:val="2"/>
  </w:num>
  <w:num w:numId="8" w16cid:durableId="1258323001">
    <w:abstractNumId w:val="1"/>
  </w:num>
  <w:num w:numId="9" w16cid:durableId="104637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E95"/>
    <w:rsid w:val="0015074B"/>
    <w:rsid w:val="00197AB0"/>
    <w:rsid w:val="002209A7"/>
    <w:rsid w:val="00254BBC"/>
    <w:rsid w:val="0029639D"/>
    <w:rsid w:val="002E0E5E"/>
    <w:rsid w:val="00326F90"/>
    <w:rsid w:val="00357051"/>
    <w:rsid w:val="004028E0"/>
    <w:rsid w:val="00557586"/>
    <w:rsid w:val="00667A8B"/>
    <w:rsid w:val="00686E17"/>
    <w:rsid w:val="00727CA0"/>
    <w:rsid w:val="007873C2"/>
    <w:rsid w:val="007C58AB"/>
    <w:rsid w:val="0080368A"/>
    <w:rsid w:val="00870064"/>
    <w:rsid w:val="009160C8"/>
    <w:rsid w:val="00966876"/>
    <w:rsid w:val="00974547"/>
    <w:rsid w:val="00A17E49"/>
    <w:rsid w:val="00A27A3F"/>
    <w:rsid w:val="00AA1D8D"/>
    <w:rsid w:val="00B07DC3"/>
    <w:rsid w:val="00B47730"/>
    <w:rsid w:val="00B71742"/>
    <w:rsid w:val="00C0532A"/>
    <w:rsid w:val="00CB0664"/>
    <w:rsid w:val="00D500F0"/>
    <w:rsid w:val="00DA28B0"/>
    <w:rsid w:val="00DD6106"/>
    <w:rsid w:val="00E300B6"/>
    <w:rsid w:val="00FB79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67793E"/>
  <w14:defaultImageDpi w14:val="300"/>
  <w15:docId w15:val="{D19DB635-57AF-4896-8D39-4D8E45C6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eastAsia="ＭＳ ゴシック" w:hAnsi="ＭＳ 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1256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zama38</cp:lastModifiedBy>
  <cp:revision>2</cp:revision>
  <dcterms:created xsi:type="dcterms:W3CDTF">2026-07-06T09:04:00Z</dcterms:created>
  <dcterms:modified xsi:type="dcterms:W3CDTF">2026-07-06T09:04:00Z</dcterms:modified>
  <cp:category/>
</cp:coreProperties>
</file>